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NSW ROOM &amp; HOMESTAY AGREEMENT (OWNER-OCCUPIED HOME)</w:t>
      </w:r>
    </w:p>
    <w:p/>
    <w:p>
      <w:r>
        <w:t>This Agreement is made on: ___ / ___ / ______</w:t>
      </w:r>
    </w:p>
    <w:p/>
    <w:p>
      <w:r>
        <w:t>Homeowner (Host):</w:t>
      </w:r>
    </w:p>
    <w:p>
      <w:r>
        <w:t>Name: ______________________________</w:t>
      </w:r>
    </w:p>
    <w:p>
      <w:r>
        <w:t>Address: ___________________________</w:t>
      </w:r>
    </w:p>
    <w:p/>
    <w:p>
      <w:r>
        <w:t>Student / Tenant:</w:t>
      </w:r>
    </w:p>
    <w:p>
      <w:r>
        <w:t>Name: ______________________________</w:t>
      </w:r>
    </w:p>
    <w:p>
      <w:r>
        <w:t>Passport / ID No: ___________________</w:t>
      </w:r>
    </w:p>
    <w:p>
      <w:r>
        <w:t>Course / Institution (if applicable): ___________________</w:t>
      </w:r>
    </w:p>
    <w:p/>
    <w:p>
      <w:r>
        <w:t>1. The Room</w:t>
      </w:r>
    </w:p>
    <w:p>
      <w:r>
        <w:t>The Host agrees to provide one private furnished room within the above property, which is the Host’s principal place of residence. The Student may share common areas such as the kitchen, bathroom, laundry, and living areas.</w:t>
      </w:r>
    </w:p>
    <w:p/>
    <w:p>
      <w:r>
        <w:t>2. Term</w:t>
      </w:r>
    </w:p>
    <w:p>
      <w:r>
        <w:t>This agreement begins on ___ / ___ / ______ and continues on a rolling basis unless ended under this agreement.</w:t>
      </w:r>
    </w:p>
    <w:p/>
    <w:p>
      <w:r>
        <w:t>3. Rent</w:t>
      </w:r>
    </w:p>
    <w:p>
      <w:r>
        <w:t xml:space="preserve">• Rent is $________ per week  </w:t>
      </w:r>
    </w:p>
    <w:p>
      <w:r>
        <w:t xml:space="preserve">• Rent must always be paid two (2) weeks in advance  </w:t>
      </w:r>
    </w:p>
    <w:p>
      <w:r>
        <w:t xml:space="preserve">• Rent is paid fortnightly  </w:t>
      </w:r>
    </w:p>
    <w:p>
      <w:r>
        <w:t xml:space="preserve">• Payment method: __________________________  </w:t>
      </w:r>
    </w:p>
    <w:p/>
    <w:p>
      <w:r>
        <w:t>4. Bond</w:t>
      </w:r>
    </w:p>
    <w:p>
      <w:r>
        <w:t xml:space="preserve">• A bond equal to two (2) weeks’ rent is required  </w:t>
      </w:r>
    </w:p>
    <w:p>
      <w:r>
        <w:t xml:space="preserve">• Bond amount: $________  </w:t>
      </w:r>
    </w:p>
    <w:p>
      <w:r>
        <w:t xml:space="preserve">• The bond is held as security for unpaid rent, damage, or breaches  </w:t>
      </w:r>
    </w:p>
    <w:p>
      <w:r>
        <w:t>• Bond will be returned within a reasonable time after vacating, less any deductions</w:t>
      </w:r>
    </w:p>
    <w:p/>
    <w:p>
      <w:r>
        <w:t>5. Notice Period</w:t>
      </w:r>
    </w:p>
    <w:p>
      <w:r>
        <w:t xml:space="preserve">• Four (4) weeks’ written notice is required by either party  </w:t>
      </w:r>
    </w:p>
    <w:p>
      <w:r>
        <w:t>• The notice period may be negotiated by mutual agreement</w:t>
      </w:r>
    </w:p>
    <w:p/>
    <w:p>
      <w:r>
        <w:t>6. Utilities &amp; Inclusions</w:t>
      </w:r>
    </w:p>
    <w:p>
      <w:r>
        <w:t xml:space="preserve">☐ Electricity ☐ Water ☐ Gas ☐ Internet ☐ Furnishings  </w:t>
      </w:r>
    </w:p>
    <w:p>
      <w:r>
        <w:t>Details: __________________________________________</w:t>
      </w:r>
    </w:p>
    <w:p/>
    <w:p>
      <w:r>
        <w:t>7. Homestay Expectations</w:t>
      </w:r>
    </w:p>
    <w:p>
      <w:r>
        <w:t>The Host agrees to provide a safe, supportive, and respectful home environment.</w:t>
      </w:r>
    </w:p>
    <w:p>
      <w:r>
        <w:t>The Student agrees to:</w:t>
      </w:r>
    </w:p>
    <w:p>
      <w:r>
        <w:t>• Respect household routines and cultural differences</w:t>
      </w:r>
    </w:p>
    <w:p>
      <w:r>
        <w:t>• Keep their room clean and tidy</w:t>
      </w:r>
    </w:p>
    <w:p>
      <w:r>
        <w:t>• Clean shared spaces after use</w:t>
      </w:r>
    </w:p>
    <w:p>
      <w:r>
        <w:t>• Communicate politely and honestly</w:t>
      </w:r>
    </w:p>
    <w:p>
      <w:r>
        <w:t>• Follow reasonable house rules provided separately</w:t>
      </w:r>
    </w:p>
    <w:p/>
    <w:p>
      <w:r>
        <w:t>8. Meals (if applicable)</w:t>
      </w:r>
    </w:p>
    <w:p>
      <w:r>
        <w:t xml:space="preserve">☐ Meals included  </w:t>
      </w:r>
    </w:p>
    <w:p>
      <w:r>
        <w:t xml:space="preserve">☐ No meals included  </w:t>
      </w:r>
    </w:p>
    <w:p>
      <w:r>
        <w:t>Details: __________________________________________</w:t>
      </w:r>
    </w:p>
    <w:p/>
    <w:p>
      <w:r>
        <w:t>9. Guests</w:t>
      </w:r>
    </w:p>
    <w:p>
      <w:r>
        <w:t xml:space="preserve">Guests are ☐ permitted ☐ not permitted  </w:t>
      </w:r>
    </w:p>
    <w:p>
      <w:r>
        <w:t>Conditions: ______________________________________</w:t>
      </w:r>
    </w:p>
    <w:p/>
    <w:p>
      <w:r>
        <w:t>10. Damage</w:t>
      </w:r>
    </w:p>
    <w:p>
      <w:r>
        <w:t>Any damage beyond normal wear caused by the Student or their guests must be repaired or paid for by the Student.</w:t>
      </w:r>
    </w:p>
    <w:p/>
    <w:p>
      <w:r>
        <w:t>11. Early Termination</w:t>
      </w:r>
    </w:p>
    <w:p>
      <w:r>
        <w:t>The Host may end this agreement with reasonable notice if rent is unpaid, house rules are repeatedly breached, or behaviour is unsafe or disruptive.</w:t>
      </w:r>
    </w:p>
    <w:p/>
    <w:p>
      <w:r>
        <w:t>12. Legal Note (NSW)</w:t>
      </w:r>
    </w:p>
    <w:p>
      <w:r>
        <w:t>This is a lodging/homestay arrangement in an owner-occupied home and is generally not covered by the NSW Residential Tenancies Act 2010.</w:t>
      </w:r>
    </w:p>
    <w:p/>
    <w:p>
      <w:r>
        <w:t>Signatures:</w:t>
      </w:r>
    </w:p>
    <w:p/>
    <w:p>
      <w:r>
        <w:t>Host Signature: _________________________ Date: __________</w:t>
      </w:r>
    </w:p>
    <w:p>
      <w:r>
        <w:t>Student Signature: ______________________ Date: __________</w:t>
      </w:r>
    </w:p>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