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Example Condition Report (Blank)</w:t>
      </w:r>
    </w:p>
    <w:p>
      <w:r>
        <w:rPr>
          <w:b/>
        </w:rPr>
        <w:t xml:space="preserve">Property Address: </w:t>
      </w:r>
      <w:r>
        <w:t>__________________________</w:t>
        <w:br/>
      </w:r>
      <w:r>
        <w:rPr>
          <w:b/>
        </w:rPr>
        <w:t xml:space="preserve">Room: </w:t>
      </w:r>
      <w:r>
        <w:t>__________________________</w:t>
        <w:br/>
      </w:r>
      <w:r>
        <w:rPr>
          <w:b/>
        </w:rPr>
        <w:t xml:space="preserve">Inspection Date: </w:t>
      </w:r>
      <w:r>
        <w:t>__________________________</w:t>
        <w:br/>
      </w:r>
    </w:p>
    <w:p>
      <w:r>
        <w:t>This is a blank example only. No tenant details are included.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Item/Area</w:t>
            </w:r>
          </w:p>
        </w:tc>
        <w:tc>
          <w:tcPr>
            <w:tcW w:type="dxa" w:w="2880"/>
          </w:tcPr>
          <w:p>
            <w:r>
              <w:t>Condition</w:t>
            </w:r>
          </w:p>
        </w:tc>
        <w:tc>
          <w:tcPr>
            <w:tcW w:type="dxa" w:w="2880"/>
          </w:tcPr>
          <w:p>
            <w:r>
              <w:t>Comments</w:t>
            </w:r>
          </w:p>
        </w:tc>
      </w:tr>
      <w:tr>
        <w:tc>
          <w:tcPr>
            <w:tcW w:type="dxa" w:w="2880"/>
          </w:tcPr>
          <w:p>
            <w:r>
              <w:t>Walls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Ceiling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Floor/Carpet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Door &amp; Lock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Windows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Wardrobe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Bed &amp; Mattress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Desk/Chair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Lighting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Power Points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Smoke Alarm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Bathroom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Keys Provided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Other</w:t>
            </w:r>
          </w:p>
        </w:tc>
        <w:tc>
          <w:tcPr>
            <w:tcW w:type="dxa" w:w="2880"/>
          </w:tcPr>
          <w:p>
            <w:r>
              <w:t>Good / Fair / Poor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Photos</w:t>
      </w:r>
    </w:p>
    <w:p>
      <w:r>
        <w:t>Attach dated photos of the room, bathroom, furniture and any existing marks or damage.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